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幸福阳光绿色社区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围护结构提高12%或负荷降低5%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总得分：Q=（Q0+Q1+Q2+Q3+Q4+Q5+QA）/10=80.6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