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红雁池社区老旧建筑改造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项目地址：天山区红雁池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项目名称：红雁池社区老旧建筑改造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围护结构提高15%或负荷降低15%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976.0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