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安阳工学院青年公寓楼工程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安阳工学院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参与单位名称：安阳市建筑设计研究院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中国城市科学研究会绿色建筑研究中心   V2.0.1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2022年3月12日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围护结构提高10%或负荷降低%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达到低限标准限值和高要求标准限值的平均值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95.0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95.0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87.0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167.0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95.0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总得分：Q=（Q0+Q1+Q2+Q3+Q4+Q5+QA）/10=103.9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5732145" cy="3388089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3880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5732145" cy="512456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5124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95.0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