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项目名称：美岱召村绿色社区营造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建筑面积：91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用地面积：60000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