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项目名称：青育穿城 古河新风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建筑面积：6070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用地面积：5500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