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项目名称：留云·聚风·山水居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建筑面积：1573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用地面积：2800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设计单位：攀枝花学院土木与建筑工程学院建筑学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