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六方爻变——平疫结合下的旧工厂改造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项目地址：郑州市中原区华山路78号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报告日期：2024年2月15日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项目名称：六方爻变——平疫结合下的旧工厂改造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