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清林苑-基于公建建筑的绿色社区改造研究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524500" cy="35718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项目名称：清林苑-基于公建建筑的绿色社区改造研究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围护结构提高21%或负荷降低16%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