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“绿海明珠”宿舍园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项目地址：普洱市思茅区南屏镇学苑路六号普洱学院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报告日期：2022年3月7日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项目名称：“绿海明珠”宿舍园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