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安徽省合肥市某综合楼绿色建筑设计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4312093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312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项目地址：安徽合肥市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报告日期：2022年3月11日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项目名称：安徽省合肥市某综合楼绿色建筑设计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1001.0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