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项目名称：成都市绿色社区设计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建筑面积：49568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用地面积：30980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幕墙自动化遮阳系统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栋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智能化网络服务系统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中水系统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雨水循环系统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2.4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108.7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单位建筑面积增量成本：21.9元/平方米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