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“隐喻再现”——金长城历史遗址展览馆建筑设计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8732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项目名称：“隐喻再现”——金长城历史遗址展览馆建筑设计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