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古港新埠——临海渔村宜居环境营造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95591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95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