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忆庐州·青汀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设计单位：合肥某设计公司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项目地址：合肥十五里河片区西北角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项目名称：忆庐州·青汀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