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项目名称：青年公寓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项目星级：二星级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建筑面积：12600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用地面积：9977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