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ceshi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项目地址：东城区钟楼湾社区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项目名称：ceshi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