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绿逸——新型青年社区绿色营造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围护结构提高22.1%或负荷降低24.4%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