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项目名称：融光·风屿——基于福州老仓山历史文创街区的绿色综合社区营造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建筑面积：4147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用地面积：7693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