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“绿海明珠”宿舍园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29910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9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项目名称：“绿海明珠”宿舍园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