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项目名称：绿染——吕梁学院艺术楼改造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建筑面积：4892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用地面积：1623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0.25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0.25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单位建筑面积增量成本：0.5元/平方米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