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林中苑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围护结构提高12%或负荷降低17%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17054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7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54938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54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