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“倚”旧“焕”新——巧绘“栅栏”绿色新家园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项目名称：“倚”旧“焕”新——巧绘“栅栏”绿色新家园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