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项目名称：湖北省宜昌市绿色建筑设计——生态村落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建筑面积：5342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用地面积：4285.78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业主单位：无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设计单位：无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咨询单位：无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