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项目名称：梦土上---生态青年社区公寓设计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项目星级：一星级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建筑面积：10886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用地面积：6882.26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防盗门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2680.0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71.0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19.028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卫生间门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1278.0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68.0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8.6904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推拉门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1855.0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9.275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平开窗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2280.0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67.0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15.276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卫生间高窗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380.0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67.0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2.546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标识牌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0.473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中空透明玻璃玻璃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201.0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1.7688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路灯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105.0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0.315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标志牌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0.055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中央空调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133.2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地漏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35.0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148.0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0.518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消毒柜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68.0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8.16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马桶冲水箱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68.0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0.272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消防水箱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1.4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吸顶灯具套餐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68.0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11.56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led吸顶灯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9.9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0.049499996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厨卫灯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35.0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136.0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0.476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213.0627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单位建筑面积增量成本：195.7元/平方米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