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触Trigger——基于犀浦老城区更新的绿色建筑设计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项目地址：四川省成都市郫都区犀浦站附近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项目名称：触Trigger——基于犀浦老城区更新的绿色建筑设计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