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承旧迎新——旧城区的活化与绿染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参与单位名称：华中科技大学建筑与城市规划学院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6701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7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