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项目名称：绿意 风起 宅生-绿色社区设计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建筑面积：113312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用地面积：54672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业主单位：BK40714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设计单位：BK40714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咨询单位：BK40714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