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世外源老年生态社区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参与单位名称：吉林建筑大学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169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1691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