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项目名称：世外源老年生态社区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建筑面积：18960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用地面积：6927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设计单位：吉林建筑大学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