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项目名称：亲自然社区设计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建筑面积：11592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用地面积：2327.9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业主单位：南京工业大学建筑学院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设计单位：南京工业大学建筑学院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咨询单位：南京工业大学建筑学院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外窗维修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防水砖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22.8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保温材料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253.0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50.6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聚氨酯类室内地面防水材料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380.0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228.0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一体化装修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20.4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322.8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单位建筑面积增量成本：278.5元/平方米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