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沙北实验学校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05218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05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项目地址：工农路与徐桥路交叉口北侧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报告日期：2022年4月18日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项目名称：沙北实验学校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围护结构提高22%或负荷降低15%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