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项目名称：应天之序  ·  十二时辰----养老社区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建筑面积：5600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用地面积：3900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