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绿色社区-绿色慢游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报告日期：2022年3月12日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项目名称：绿色社区-绿色慢游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28.0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