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绿色社区-绿色慢游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261953" cy="295932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953" cy="295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项目名称：绿色社区-绿色慢游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