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绿色住区改造设计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91420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91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项目地址：北碚区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项目名称：绿色住区改造设计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