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青氧·生息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项目地址：二七区铭功路124院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项目名称：青氧·生息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