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小院菜场•潮上人间—养马岛杨家庄村社区菜市场的可持续发展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367297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367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业主单位：烟台大学建筑学院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设计单位：烟台大学建筑学院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咨询单位：烟台大学建筑学院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项目地址：莱山区养马岛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报告日期：2022年3月16日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项目名称：小院菜场•潮上人间—养马岛杨家庄村社区菜市场的可持续发展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938.0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94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