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项目名称：等风来——喀什古城绿色社区营造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建筑面积：4447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用地面积：5870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