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四十四个火车厢——以室内运动为导向的寒地装配式绿色社区活动中心设计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不达标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经自评估，本项目控制项不达标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