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项目名称：消隐的诺亚方舟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建筑面积：142305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用地面积：12130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业主单位：郑州大学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设计单位：郑州大学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咨询单位：郑州大学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