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溧阳工人文化工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报告日期：2022年4月19日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项目名称：溧阳工人文化工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