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111111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报告日期：2022年4月22日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项目名称：111111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670.0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