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高阳县庞口镇中心卫生院第一分院康复中心建设项目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2022年4月26日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总得分：Q=（Q0+Q1+Q2+Q3+Q4+Q5+QA）/10=60.7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