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安新湿地新标准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项目地址：安新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报告日期：2022年5月7日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项目名称：安新湿地新标准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0.5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