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石家庄市藁城区第六中学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2022年5月7日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24.0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