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hebeidasha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2022年5月12日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