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隔离酒店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2022年5月18日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88.0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57.0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163.0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23.0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总得分：Q=（Q0+Q1+Q2+Q3+Q4+Q5+QA）/10=88.1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76.0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