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gljd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2022年5月18日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57.0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163.0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23.0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