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ns5="http://schemas.openxmlformats.org/schemaLibrary/2006/main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公建二星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2022年6月8日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62.0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28.0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109.0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总得分：Q=（Q0+Q1+Q2+Q3+Q4+Q5+QA）/10=73.4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62.0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ns5="http://schemas.openxmlformats.org/schemaLibrary/2006/main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ns5="http://schemas.openxmlformats.org/schemaLibrary/2006/main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