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ns5="http://schemas.openxmlformats.org/schemaLibrary/2006/main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居建三星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2022年6月8日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住宅建筑外窗传热系数降低比例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达到高要求标准限值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76.0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96.0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57.0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149.0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65.0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总得分：Q=（Q0+Q1+Q2+Q3+Q4+Q5+QA）/10=85.3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14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76.0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ns5="http://schemas.openxmlformats.org/schemaLibrary/2006/main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ns5="http://schemas.openxmlformats.org/schemaLibrary/2006/main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